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原形毕露的故事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原形毕露的故事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原形毕露的故事.html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