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高超推理的故事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高超推理的故事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本书出售、求购地址：https://www.jiaokey.com/book/detail/96025688.html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高超推理的故事.html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