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世界经典探案故事全集  侦探出动的故事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世界经典探案故事全集  侦探出动的故事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本书出售、求购地址：https://www.jiaokey.com/book/detail/96025687.html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关键词搜索：https://www.jiaokey.com/tag/世界经典探案故事全集  侦探出动的故事.html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