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时间知识篇  上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时间知识篇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本书出售、求购地址：https://www.jiaokey.com/book/detail/96025673.html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关键词搜索：https://www.jiaokey.com/tag/时间知识篇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