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世界经典智慧故事全集  明察秋毫的故事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世界经典智慧故事全集  明察秋毫的故事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本书出售、求购地址：https://www.jiaokey.com/book/detail/96025665.html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关键词搜索：https://www.jiaokey.com/tag/世界经典智慧故事全集  明察秋毫的故事.html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