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世界经典童话故事全集  生灵怪象的故事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世界经典童话故事全集  生灵怪象的故事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本书出售、求购地址：https://www.jiaokey.com/book/detail/96025664.html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关键词搜索：https://www.jiaokey.com/tag/世界经典童话故事全集  生灵怪象的故事.html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