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女人儿童的故事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女人儿童的故事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女人儿童的故事.html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