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世界经典童话故事全集  庶民百姓的故事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世界经典童话故事全集  庶民百姓的故事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本书出售、求购地址：https://www.jiaokey.com/book/detail/96025659.html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关键词搜索：https://www.jiaokey.com/tag/世界经典童话故事全集  庶民百姓的故事.html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