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悟道明理的故事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悟道明理的故事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本书出售、求购地址：https://www.jiaokey.com/book/detail/96025654.html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悟道明理的故事.html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