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中华典故故事全集  社会世情的故事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中华典故故事全集  社会世情的故事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本书出售、求购地址：https://www.jiaokey.com/book/detail/96025651.html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关键词搜索：https://www.jiaokey.com/tag/中华典故故事全集  社会世情的故事.html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