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中华典故故事全集  爱国为民的故事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中华典故故事全集  爱国为民的故事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本书出售、求购地址：https://www.jiaokey.com/book/detail/96025639.html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关键词搜索：https://www.jiaokey.com/tag/中华典故故事全集  爱国为民的故事.html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