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世界经典民间故事全集  自然传说的故事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世界经典民间故事全集  自然传说的故事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本书出售、求购地址：https://www.jiaokey.com/book/detail/96025590.html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关键词搜索：https://www.jiaokey.com/tag/世界经典民间故事全集  自然传说的故事.html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