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儿童趣事的故事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儿童趣事的故事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儿童趣事的故事.html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