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世界经典民间故事全集  清官能吏的故事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世界经典民间故事全集  清官能吏的故事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本书出售、求购地址：https://www.jiaokey.com/book/detail/96025579.html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关键词搜索：https://www.jiaokey.com/tag/世界经典民间故事全集  清官能吏的故事.html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