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世界经典神话故事全集  英雄传说的故事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世界经典神话故事全集  英雄传说的故事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本书出售、求购地址：https://www.jiaokey.com/book/detail/96025578.html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关键词搜索：https://www.jiaokey.com/tag/世界经典神话故事全集  英雄传说的故事.html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