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世界经典神话故事全集  奇异自然的故事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世界经典神话故事全集  奇异自然的故事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本书出售、求购地址：https://www.jiaokey.com/book/detail/96025566.html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关键词搜索：https://www.jiaokey.com/tag/世界经典神话故事全集  奇异自然的故事.html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