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世界经典神话故事全集  开天辟地的故事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世界经典神话故事全集  开天辟地的故事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本书出售、求购地址：https://www.jiaokey.com/book/detail/96025559.html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关键词搜索：https://www.jiaokey.com/tag/世界经典神话故事全集  开天辟地的故事.html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