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世界经典科幻故事全集  科学传奇的故事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世界经典科幻故事全集  科学传奇的故事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本书出售、求购地址：https://www.jiaokey.com/book/detail/96025553.html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关键词搜索：https://www.jiaokey.com/tag/世界经典科幻故事全集  科学传奇的故事.html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