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书名：欢乐颂  第3季</w:t>
      </w:r>
    </w:p>
    <w:p>
      <w:r>
        <w:t>作者：阿耐著</w:t>
      </w:r>
    </w:p>
    <w:p>
      <w:r>
        <w:t>出版社：成都:四川文艺出版社,2012.11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欢乐颂  第3季 评论地址：https://www.jiaokey.com/book/detail/96025206.html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