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绿色童话书</w:t>
      </w:r>
    </w:p>
    <w:p>
      <w:r>
        <w:rPr>
          <w:rFonts w:ascii="宋体" w:hAnsi="宋体" w:eastAsia="宋体"/>
          <w:sz w:val="24"/>
        </w:rPr>
        <w:t>安德鲁·兰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5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绿色童话书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9787541129377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儿童文学集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绿色童话书》是一本33篇童话组成的小集子，由著名学者、童话创作人安德鲁·兰编著。收录了著名童话《三只狗》《渔夫和他的妻子的故事》《鹳鸟哈里发的故事》《玫瑰公主》……那些美丽动人的想像伴随多少人走过他们的童年？那些扬善避恶、催人进取的情节是多少人认识世界的第一步？在这个集子中安德鲁·兰先生将为我们展现他的彩色神奇世界。</w:t>
      </w:r>
    </w:p>
    <w:p/>
    <w:p>
      <w:r>
        <w:t>本书出售、求购地址：https://www.jiaokey.com/book/detail/96025179.html</w:t>
      </w:r>
    </w:p>
    <w:p>
      <w:r>
        <w:t>更多儿童文学集图书推荐：https://www.jiaokey.com</w:t>
      </w:r>
    </w:p>
    <w:p>
      <w:r>
        <w:t>安德鲁·兰 其他作品：https://www.jiaokey.com/tag/安德鲁·兰.html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