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书名：中华姓氏探源</w:t>
      </w:r>
    </w:p>
    <w:p>
      <w:r>
        <w:t>作者：牛砚，程刚著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总页数：512</w:t>
      </w:r>
    </w:p>
    <w:p>
      <w:r>
        <w:t>更多请访问教客网: www.jiaokey.com</w:t>
      </w:r>
    </w:p>
    <w:p>
      <w:r>
        <w:t>中华姓氏探源 评论地址：https://www.jiaokey.com/book/detail/96025109.html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