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特征选择与提取研究与应用</w:t>
      </w:r>
    </w:p>
    <w:p>
      <w:r>
        <w:rPr>
          <w:rFonts w:ascii="宋体" w:hAnsi="宋体" w:eastAsia="宋体"/>
          <w:sz w:val="24"/>
        </w:rPr>
        <w:t>陈争光，杨冬风著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特征选择与提取研究与应用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陈争光，杨冬风著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本书出售、求购地址：https://www.jiaokey.com/book/detail/96025094.html</w:t>
      </w:r>
    </w:p>
    <w:p>
      <w:r>
        <w:t>更多相关图书推荐：https://www.jiaokey.com</w:t>
      </w:r>
    </w:p>
    <w:p>
      <w:r>
        <w:t>陈争光，杨冬风著 其他作品：https://www.jiaokey.com/tag/陈争光，杨冬风著.html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关键词搜索：https://www.jiaokey.com/tag/特征选择与提取研究与应用.html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