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书名：过敏性疾病的多学科解决途径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过敏性疾病的多学科解决途径 评论地址：https://www.jiaokey.com/book/detail/96024943.html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