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中外文学名著勇敢探险故事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中外文学名著勇敢探险故事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本书出售、求购地址：https://www.jiaokey.com/book/detail/96024782.html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关键词搜索：https://www.jiaokey.com/tag/中外文学名著勇敢探险故事.html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