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中外文学名著熟知人物故事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中外文学名著熟知人物故事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本书出售、求购地址：https://www.jiaokey.com/book/detail/96024781.html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关键词搜索：https://www.jiaokey.com/tag/中外文学名著熟知人物故事.html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