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中外文学名著经典爱情故事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中外文学名著经典爱情故事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本书出售、求购地址：https://www.jiaokey.com/book/detail/96024776.html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关键词搜索：https://www.jiaokey.com/tag/中外文学名著经典爱情故事.html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