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第24卷  左宗棠  洪秀全  洪仁玕  彭玉麟  丁宝桢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总页数：231</w:t>
      </w:r>
    </w:p>
    <w:p>
      <w:r>
        <w:t>更多请访问教客网: www.jiaokey.com</w:t>
      </w:r>
    </w:p>
    <w:p>
      <w:r>
        <w:t>中华政治家百杰传  第24卷  左宗棠  洪秀全  洪仁玕  彭玉麟  丁宝桢 评论地址：https://www.jiaokey.com/book/detail/96024745.html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