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中华典故治国安邦的故事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中华典故治国安邦的故事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本书出售、求购地址：https://www.jiaokey.com/book/detail/96024738.html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关键词搜索：https://www.jiaokey.com/tag/中华典故治国安邦的故事.html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