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书名：最具影响力的思想先驱  下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最具影响力的思想先驱  下 评论地址：https://www.jiaokey.com/book/detail/96024544.html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