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中外文学名著重大战争故事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中外文学名著重大战争故事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本书出售、求购地址：https://www.jiaokey.com/book/detail/96024513.html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关键词搜索：https://www.jiaokey.com/tag/中外文学名著重大战争故事.html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