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千古流传的民间文学  下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千古流传的民间文学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本书出售、求购地址：https://www.jiaokey.com/book/detail/96024471.html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关键词搜索：https://www.jiaokey.com/tag/千古流传的民间文学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