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扑朔迷离的千古奇案  下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扑朔迷离的千古奇案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本书出售、求购地址：https://www.jiaokey.com/book/detail/96024467.html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关键词搜索：https://www.jiaokey.com/tag/扑朔迷离的千古奇案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