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放射性元素的母亲</w:t>
      </w:r>
    </w:p>
    <w:p>
      <w:r>
        <w:t>作者：张兰芳编著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居里夫人 放射性元素的母亲 评论地址：https://www.jiaokey.com/book/detail/96024352.html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