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百花齐放的古代教育  上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百花齐放的古代教育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本书出售、求购地址：https://www.jiaokey.com/book/detail/96024305.html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关键词搜索：https://www.jiaokey.com/tag/百花齐放的古代教育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