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书名：亲吻丰收的土地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亲吻丰收的土地 评论地址：https://www.jiaokey.com/book/detail/96024253.html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