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书名：亮剑实战  打造生存·职场·团队·企业的决胜之道</w:t>
      </w:r>
    </w:p>
    <w:p>
      <w:r>
        <w:t>作者：欧阳子编著</w:t>
      </w:r>
    </w:p>
    <w:p>
      <w:r>
        <w:t>出版社：北京：中国言实出版社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亮剑实战  打造生存·职场·团队·企业的决胜之道 评论地址：https://www.jiaokey.com/book/detail/96024240.html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