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书名：让梦想照亮未来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让梦想照亮未来 评论地址：https://www.jiaokey.com/book/detail/96024227.html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