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书名：给心灵洒点阳光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给心灵洒点阳光 评论地址：https://www.jiaokey.com/book/detail/96024226.html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