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书名：记得一路的温情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记得一路的温情 评论地址：https://www.jiaokey.com/book/detail/96024223.html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