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书名：宏论博天下  议论卷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宏论博天下  议论卷 评论地址：https://www.jiaokey.com/book/detail/96024137.html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