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瓦尔兰、鲍狄埃、弗兰克尔、拉法格的故事</w:t>
      </w:r>
    </w:p>
    <w:p>
      <w:r>
        <w:rPr>
          <w:rFonts w:ascii="宋体" w:hAnsi="宋体" w:eastAsia="宋体"/>
          <w:sz w:val="24"/>
        </w:rPr>
        <w:t>薛春华，张忠耀著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瓦尔兰、鲍狄埃、弗兰克尔、拉法格的故事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薛春华，张忠耀著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本书出售、求购地址：https://www.jiaokey.com/book/detail/96024120.html</w:t>
      </w:r>
    </w:p>
    <w:p>
      <w:r>
        <w:t>更多相关图书推荐：https://www.jiaokey.com</w:t>
      </w:r>
    </w:p>
    <w:p>
      <w:r>
        <w:t>薛春华，张忠耀著 其他作品：https://www.jiaokey.com/tag/薛春华，张忠耀著.html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关键词搜索：https://www.jiaokey.com/tag/瓦尔兰、鲍狄埃、弗兰克尔、拉法格的故事.html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