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学生自学学习的方法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学生自学学习的方法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本书出售、求购地址：https://www.jiaokey.com/book/detail/96024117.html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关键词搜索：https://www.jiaokey.com/tag/学生自学学习的方法.html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