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探索的足迹  江西省2011年中小学“素质教育月”活动专辑</w:t>
      </w:r>
    </w:p>
    <w:p>
      <w:r>
        <w:rPr>
          <w:rFonts w:ascii="宋体" w:hAnsi="宋体" w:eastAsia="宋体"/>
          <w:sz w:val="24"/>
        </w:rPr>
        <w:t>虞国庆主编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3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探索的足迹  江西省2011年中小学“素质教育月”活动专辑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初等教育-素质教育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本书出售、求购地址：https://www.jiaokey.com/book/detail/96023579.html</w:t>
      </w:r>
    </w:p>
    <w:p>
      <w:r>
        <w:t>更多相关图书推荐：https://www.jiaokey.com</w:t>
      </w:r>
    </w:p>
    <w:p>
      <w:r>
        <w:t>虞国庆主编 其他作品：https://www.jiaokey.com/tag/虞国庆主编.html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关键词搜索：https://www.jiaokey.com/tag/初等教育-素质教育.html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