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书名：上海乡绅秦荣光  秦锡田</w:t>
      </w:r>
    </w:p>
    <w:p>
      <w:r>
        <w:t>作者：张乃清著</w:t>
      </w:r>
    </w:p>
    <w:p>
      <w:r>
        <w:t>出版社：上海：学林出版社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上海乡绅秦荣光  秦锡田 评论地址：https://www.jiaokey.com/book/detail/96023352.html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