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  世界最佳哲理美文精华  第3卷</w:t>
      </w:r>
    </w:p>
    <w:p>
      <w:r>
        <w:t>作者：陈书凯策划；马良编译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总页数：211</w:t>
      </w:r>
    </w:p>
    <w:p>
      <w:r>
        <w:t>更多请访问教客网: www.jiaokey.com</w:t>
      </w:r>
    </w:p>
    <w:p>
      <w:r>
        <w:t>感悟  世界最佳哲理美文精华  第3卷 评论地址：https://www.jiaokey.com/book/detail/96023301.html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