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刀耕火种的古代农业下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刀耕火种的古代农业下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本书出售、求购地址：https://www.jiaokey.com/book/detail/96023264.html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关键词搜索：https://www.jiaokey.com/tag/刀耕火种的古代农业下.html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