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多彩的世界让自己更快乐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多彩的世界让自己更快乐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关键词搜索：https://www.jiaokey.com/tag/多彩的世界让自己更快乐.html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