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书名：不可不知的历史常识</w:t>
      </w:r>
    </w:p>
    <w:p>
      <w:r>
        <w:t>作者：谢志强主编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不可不知的历史常识 评论地址：https://www.jiaokey.com/book/detail/96023213.html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