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书名：后现代主义与过程写作论  跨文化的辨析</w:t>
      </w:r>
    </w:p>
    <w:p>
      <w:r>
        <w:t>作者：沈惠忠著</w:t>
      </w:r>
    </w:p>
    <w:p>
      <w:r>
        <w:t>出版社：上海：复旦大学出版社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后现代主义与过程写作论  跨文化的辨析 评论地址：https://www.jiaokey.com/book/detail/96023009.html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