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名师名课名教材  复旦大学本科教学成果巡礼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名师名课名教材  复旦大学本科教学成果巡礼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本书出售、求购地址：https://www.jiaokey.com/book/detail/96022888.html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关键词搜索：https://www.jiaokey.com/tag/名师名课名教材  复旦大学本科教学成果巡礼.html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